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Dietitian's Word Scramble</w:t>
      </w:r>
    </w:p>
    <w:p>
      <w:pPr>
        <w:pStyle w:val="Questions"/>
      </w:pPr>
      <w:r>
        <w:t xml:space="preserve">1. S'ACRHBLOE EREDEG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AETINIDIT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NRUOTTTINISI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NNGEOUSCLI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LCCLIIAN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MGNMAANETE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EDICOAUNT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SERRAEHC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HLTHYAE AGNEIT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PISLHCAY IYACTTVI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UNEM GNNANLPI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OVREIPNTEN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SENRITPNIH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ENNNRITIVETO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Dietitian's Word Scramble</dc:title>
  <dcterms:created xsi:type="dcterms:W3CDTF">2021-10-11T18:58:05Z</dcterms:created>
  <dcterms:modified xsi:type="dcterms:W3CDTF">2021-10-11T18:58:05Z</dcterms:modified>
</cp:coreProperties>
</file>