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Difficult Guest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Apologize    </w:t>
      </w:r>
      <w:r>
        <w:t xml:space="preserve">   Solve    </w:t>
      </w:r>
      <w:r>
        <w:t xml:space="preserve">   Thank    </w:t>
      </w:r>
      <w:r>
        <w:t xml:space="preserve">   speedy    </w:t>
      </w:r>
      <w:r>
        <w:t xml:space="preserve">   energized    </w:t>
      </w:r>
      <w:r>
        <w:t xml:space="preserve">   polite    </w:t>
      </w:r>
      <w:r>
        <w:t xml:space="preserve">   informative    </w:t>
      </w:r>
      <w:r>
        <w:t xml:space="preserve">   patient    </w:t>
      </w:r>
      <w:r>
        <w:t xml:space="preserve">   efficient    </w:t>
      </w:r>
      <w:r>
        <w:t xml:space="preserve">   Helpful    </w:t>
      </w:r>
      <w:r>
        <w:t xml:space="preserve">   professional    </w:t>
      </w:r>
      <w:r>
        <w:t xml:space="preserve">   reliable    </w:t>
      </w:r>
      <w:r>
        <w:t xml:space="preserve">   smile    </w:t>
      </w:r>
      <w:r>
        <w:t xml:space="preserve">   empathize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Difficult Guest</dc:title>
  <dcterms:created xsi:type="dcterms:W3CDTF">2021-10-11T18:59:09Z</dcterms:created>
  <dcterms:modified xsi:type="dcterms:W3CDTF">2021-10-11T18:59:09Z</dcterms:modified>
</cp:coreProperties>
</file>