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above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extends from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mixes up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muscular tube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thin tube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long wide tube that food goes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pushes food to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covers wind pipe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enzymes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sac like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can eat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2021-10-11T18:57:26Z</dcterms:created>
  <dcterms:modified xsi:type="dcterms:W3CDTF">2021-10-11T18:57:26Z</dcterms:modified>
</cp:coreProperties>
</file>