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epiglottis    </w:t>
      </w:r>
      <w:r>
        <w:t xml:space="preserve">   pancreas    </w:t>
      </w:r>
      <w:r>
        <w:t xml:space="preserve">   brain    </w:t>
      </w:r>
      <w:r>
        <w:t xml:space="preserve">   body    </w:t>
      </w:r>
      <w:r>
        <w:t xml:space="preserve">   blood    </w:t>
      </w:r>
      <w:r>
        <w:t xml:space="preserve">   food    </w:t>
      </w:r>
      <w:r>
        <w:t xml:space="preserve">   chew    </w:t>
      </w:r>
      <w:r>
        <w:t xml:space="preserve">   rectum    </w:t>
      </w:r>
      <w:r>
        <w:t xml:space="preserve">   large intestine    </w:t>
      </w:r>
      <w:r>
        <w:t xml:space="preserve">   small intestine    </w:t>
      </w:r>
      <w:r>
        <w:t xml:space="preserve">   absorb    </w:t>
      </w:r>
      <w:r>
        <w:t xml:space="preserve">   heartburn    </w:t>
      </w:r>
      <w:r>
        <w:t xml:space="preserve">   acid    </w:t>
      </w:r>
      <w:r>
        <w:t xml:space="preserve">   stomach    </w:t>
      </w:r>
      <w:r>
        <w:t xml:space="preserve">   peristalists    </w:t>
      </w:r>
      <w:r>
        <w:t xml:space="preserve">   muscles    </w:t>
      </w:r>
      <w:r>
        <w:t xml:space="preserve">   saliva    </w:t>
      </w:r>
      <w:r>
        <w:t xml:space="preserve">   esophagus    </w:t>
      </w:r>
      <w:r>
        <w:t xml:space="preserve">   amylase    </w:t>
      </w:r>
      <w:r>
        <w:t xml:space="preserve">   trachea    </w:t>
      </w:r>
      <w:r>
        <w:t xml:space="preserve">   molecules    </w:t>
      </w:r>
      <w:r>
        <w:t xml:space="preserve">   healthy    </w:t>
      </w:r>
      <w:r>
        <w:t xml:space="preserve">   nutrients    </w:t>
      </w:r>
      <w:r>
        <w:t xml:space="preserve">   mouth    </w:t>
      </w:r>
      <w:r>
        <w:t xml:space="preserve">   Digestive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2021-10-11T18:58:27Z</dcterms:created>
  <dcterms:modified xsi:type="dcterms:W3CDTF">2021-10-11T18:58:27Z</dcterms:modified>
</cp:coreProperties>
</file>