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condition involves having a blockage in the rectum or large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lactose intolerance, what sugar is unable to be digested?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disease has inflammation anywhere in the digestive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digestive system absorbs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Celiac Disease, what is a food of choice that doesn't contain gluten?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body moves food from the mouth to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symptom related to having a tapeworm?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GERD, what flows back up from the stomach into the esophagus?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sore that develops anywhere in the digestive tract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seconds should you scrub your hands together when washing your hands?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2021-10-11T18:58:30Z</dcterms:created>
  <dcterms:modified xsi:type="dcterms:W3CDTF">2021-10-11T18:58:30Z</dcterms:modified>
</cp:coreProperties>
</file>