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Digestive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blood    </w:t>
      </w:r>
      <w:r>
        <w:t xml:space="preserve">   waste    </w:t>
      </w:r>
      <w:r>
        <w:t xml:space="preserve">   enzymes    </w:t>
      </w:r>
      <w:r>
        <w:t xml:space="preserve">   nutrients    </w:t>
      </w:r>
      <w:r>
        <w:t xml:space="preserve">   water    </w:t>
      </w:r>
      <w:r>
        <w:t xml:space="preserve">   chyme    </w:t>
      </w:r>
      <w:r>
        <w:t xml:space="preserve">   bile    </w:t>
      </w:r>
      <w:r>
        <w:t xml:space="preserve">   chemical digestion    </w:t>
      </w:r>
      <w:r>
        <w:t xml:space="preserve">   mechanical digestion    </w:t>
      </w:r>
      <w:r>
        <w:t xml:space="preserve">   absorption    </w:t>
      </w:r>
      <w:r>
        <w:t xml:space="preserve">   villi    </w:t>
      </w:r>
      <w:r>
        <w:t xml:space="preserve">   pancreas    </w:t>
      </w:r>
      <w:r>
        <w:t xml:space="preserve">   liver    </w:t>
      </w:r>
      <w:r>
        <w:t xml:space="preserve">   colon    </w:t>
      </w:r>
      <w:r>
        <w:t xml:space="preserve">   rectum    </w:t>
      </w:r>
      <w:r>
        <w:t xml:space="preserve">   salivary glands    </w:t>
      </w:r>
      <w:r>
        <w:t xml:space="preserve">   mouth    </w:t>
      </w:r>
      <w:r>
        <w:t xml:space="preserve">   small intestine    </w:t>
      </w:r>
      <w:r>
        <w:t xml:space="preserve">   large intestine    </w:t>
      </w:r>
      <w:r>
        <w:t xml:space="preserve">   stomach    </w:t>
      </w:r>
      <w:r>
        <w:t xml:space="preserve">   digest    </w:t>
      </w:r>
      <w:r>
        <w:t xml:space="preserve">   esophagus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Digestive System</dc:title>
  <dcterms:created xsi:type="dcterms:W3CDTF">2021-10-11T18:58:39Z</dcterms:created>
  <dcterms:modified xsi:type="dcterms:W3CDTF">2021-10-11T18:58:39Z</dcterms:modified>
</cp:coreProperties>
</file>