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vitamins    </w:t>
      </w:r>
      <w:r>
        <w:t xml:space="preserve">   villi    </w:t>
      </w:r>
      <w:r>
        <w:t xml:space="preserve">   teeth    </w:t>
      </w:r>
      <w:r>
        <w:t xml:space="preserve">   stomach    </w:t>
      </w:r>
      <w:r>
        <w:t xml:space="preserve">   saliva    </w:t>
      </w:r>
      <w:r>
        <w:t xml:space="preserve">   rectum    </w:t>
      </w:r>
      <w:r>
        <w:t xml:space="preserve">   protein    </w:t>
      </w:r>
      <w:r>
        <w:t xml:space="preserve">   peristalsis    </w:t>
      </w:r>
      <w:r>
        <w:t xml:space="preserve">   pancreas    </w:t>
      </w:r>
      <w:r>
        <w:t xml:space="preserve">   oesophagus    </w:t>
      </w:r>
      <w:r>
        <w:t xml:space="preserve">   nutrients    </w:t>
      </w:r>
      <w:r>
        <w:t xml:space="preserve">   mouth    </w:t>
      </w:r>
      <w:r>
        <w:t xml:space="preserve">   minerals    </w:t>
      </w:r>
      <w:r>
        <w:t xml:space="preserve">   mechanical    </w:t>
      </w:r>
      <w:r>
        <w:t xml:space="preserve">   liver    </w:t>
      </w:r>
      <w:r>
        <w:t xml:space="preserve">   kilojoule    </w:t>
      </w:r>
      <w:r>
        <w:t xml:space="preserve">   small    </w:t>
      </w:r>
      <w:r>
        <w:t xml:space="preserve">   large    </w:t>
      </w:r>
      <w:r>
        <w:t xml:space="preserve">   intestine    </w:t>
      </w:r>
      <w:r>
        <w:t xml:space="preserve">   growth    </w:t>
      </w:r>
      <w:r>
        <w:t xml:space="preserve">   gastric    </w:t>
      </w:r>
      <w:r>
        <w:t xml:space="preserve">   fibre    </w:t>
      </w:r>
      <w:r>
        <w:t xml:space="preserve">   fats    </w:t>
      </w:r>
      <w:r>
        <w:t xml:space="preserve">   enzyme    </w:t>
      </w:r>
      <w:r>
        <w:t xml:space="preserve">   energy    </w:t>
      </w:r>
      <w:r>
        <w:t xml:space="preserve">   elimination    </w:t>
      </w:r>
      <w:r>
        <w:t xml:space="preserve">   digestion    </w:t>
      </w:r>
      <w:r>
        <w:t xml:space="preserve">   diet    </w:t>
      </w:r>
      <w:r>
        <w:t xml:space="preserve">   chyme    </w:t>
      </w:r>
      <w:r>
        <w:t xml:space="preserve">   chemical    </w:t>
      </w:r>
      <w:r>
        <w:t xml:space="preserve">   carbohydrates    </w:t>
      </w:r>
      <w:r>
        <w:t xml:space="preserve">   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2021-10-11T18:58:41Z</dcterms:created>
  <dcterms:modified xsi:type="dcterms:W3CDTF">2021-10-11T18:58:41Z</dcterms:modified>
</cp:coreProperties>
</file>