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 that makes both digestive juices and insulin (hormone)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that makes bile, stores sugar, and produces proteins to clot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of the colon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Chronic disease of the liver with degeneration of liver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creation of a new opening of the colon to the outside of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that carries food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 examination of the bile ducts after the injection of contrast material through the liver or through a catheter from the mouth, esophagus, and stomach into the bile 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 that 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that receives food from the esophagus and sends it to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Final section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intestine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</dc:title>
  <dcterms:created xsi:type="dcterms:W3CDTF">2021-10-11T18:57:31Z</dcterms:created>
  <dcterms:modified xsi:type="dcterms:W3CDTF">2021-10-11T18:57:31Z</dcterms:modified>
</cp:coreProperties>
</file>