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digestion of proteins, carbohydrates, nucleic acids, and fats take place in the first part of the small intestine.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rectum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Once your partially digested food leaves the esophagus, it enters what organ?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Muscles in the rectum and anus control the release of a semi sold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Chyme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food mixes with gastric juices in the stomach, it forms a thin, watery liquid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peristalsis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esophagus is a muscular tube that connects the mouth to the stomach. Food moves through the esophagus and the rest of the digestive tract by waves of muscle contractions,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duodenum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mechanical breakdown of food occur?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organ produces bile?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feces stored?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stomach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tubelike structure that connects the mouth to the stomach?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feces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organ stores bile?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large intestine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organ absorbs the remainder of water left in the semisolid?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duodenum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Chemical digestion of most food molecules takes place in the first part of the small intestine , is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gallbladder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release of semisolid/ where feces it exists the body.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Salivary glands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Production of saliva.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esophagus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2021-10-11T18:58:46Z</dcterms:created>
  <dcterms:modified xsi:type="dcterms:W3CDTF">2021-10-11T18:58:46Z</dcterms:modified>
</cp:coreProperties>
</file>