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System</w:t>
      </w:r>
    </w:p>
    <w:p>
      <w:pPr>
        <w:pStyle w:val="Questions"/>
      </w:pPr>
      <w:r>
        <w:t xml:space="preserve">1. SIIESRSATLP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ERPNAASC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SMOTCAH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DARH PETAAL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DOUEUNMD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OLONC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NUSA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TEOUNG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NUEJMUJ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EELVIR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GEOSHUPSA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LIBE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CURLE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VLIYASRA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NSITEGOID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UITILRCIISTEVD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XAENPDIP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EMULI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ILLIV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2021-10-11T18:58:48Z</dcterms:created>
  <dcterms:modified xsi:type="dcterms:W3CDTF">2021-10-11T18:58:48Z</dcterms:modified>
</cp:coreProperties>
</file>