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absorbs nutrients and minerals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proteins that are important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an important role in digestion by making sure that food goes down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your body to use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help break down carbohydrates and other food. Found in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food from the esophagus, it gives acid and enzymes that digest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helps with digestion. It breaks down fats into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leaves body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body parts 's job is to absorb water from the remaining 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in the small intestine, look like plush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produces digestive juices to further break down food after it has left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pear-shaped, hollow pouch located under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narrow tube-shaped pouch next to the large intestine and located in the lower right side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"passage way" for food from the mouth to the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2021-10-11T18:57:33Z</dcterms:created>
  <dcterms:modified xsi:type="dcterms:W3CDTF">2021-10-11T18:57:33Z</dcterms:modified>
</cp:coreProperties>
</file>