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p>
      <w:pPr>
        <w:pStyle w:val="Questions"/>
      </w:pPr>
      <w:r>
        <w:t xml:space="preserve">1. SZYMENE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MCTERU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ADADRBLLGLE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LEVRI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MUODEDNU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SGEOHASUP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NAEXPDIP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CAARNESP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MCSAHTO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TTEHE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2021-10-11T18:58:53Z</dcterms:created>
  <dcterms:modified xsi:type="dcterms:W3CDTF">2021-10-11T18:58:53Z</dcterms:modified>
</cp:coreProperties>
</file>