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The Digestive 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A portion of the digestive system that is 4-5 meters long and has three sections, the duodenum, the jejunum and the ileum</w:t>
            </w:r>
          </w:p>
          <w:p>
            <w:pPr>
              <w:keepLines/>
              <w:pStyle w:val="CluesTiny"/>
            </w:pPr>
            <w:r>
              <w:rPr>
                <w:b w:val="true"/>
                <w:bCs w:val="true"/>
              </w:rPr>
              <w:t xml:space="preserve">11. </w:t>
            </w:r>
            <w:r>
              <w:t xml:space="preserve">An S-shaped segment of the large intestine in the pelvic region that stores fecal waste until it is ready to leave the body</w:t>
            </w:r>
          </w:p>
          <w:p>
            <w:pPr>
              <w:keepLines/>
              <w:pStyle w:val="CluesTiny"/>
            </w:pPr>
            <w:r>
              <w:rPr>
                <w:b w:val="true"/>
                <w:bCs w:val="true"/>
              </w:rPr>
              <w:t xml:space="preserve">14. </w:t>
            </w:r>
            <w:r>
              <w:t xml:space="preserve">The third portion of the small intestine that is 1.6-2.7 meters in length and whose job is to absorb the products of digestion that were not absorbed by the jejunum</w:t>
            </w:r>
          </w:p>
          <w:p>
            <w:pPr>
              <w:keepLines/>
              <w:pStyle w:val="CluesTiny"/>
            </w:pPr>
            <w:r>
              <w:rPr>
                <w:b w:val="true"/>
                <w:bCs w:val="true"/>
              </w:rPr>
              <w:t xml:space="preserve">18. </w:t>
            </w:r>
            <w:r>
              <w:t xml:space="preserve">An accessory organ that produces digestive enzymes and bicarbonate</w:t>
            </w:r>
          </w:p>
          <w:p>
            <w:pPr>
              <w:keepLines/>
              <w:pStyle w:val="CluesTiny"/>
            </w:pPr>
            <w:r>
              <w:rPr>
                <w:b w:val="true"/>
                <w:bCs w:val="true"/>
              </w:rPr>
              <w:t xml:space="preserve">19. </w:t>
            </w:r>
            <w:r>
              <w:t xml:space="preserve">Section of the digestive system that begins the chemical breakdown of proteins and mixes and churns food with gastric juices to form chyme</w:t>
            </w:r>
          </w:p>
          <w:p>
            <w:pPr>
              <w:keepLines/>
              <w:pStyle w:val="CluesTiny"/>
            </w:pPr>
            <w:r>
              <w:rPr>
                <w:b w:val="true"/>
                <w:bCs w:val="true"/>
              </w:rPr>
              <w:t xml:space="preserve">21. </w:t>
            </w:r>
            <w:r>
              <w:t xml:space="preserve">The second  portion of the large intestine found of the right side of the body that's role is to absorb water and other key nutrients from the indigestible material </w:t>
            </w:r>
          </w:p>
          <w:p>
            <w:pPr>
              <w:keepLines/>
              <w:pStyle w:val="CluesTiny"/>
            </w:pPr>
            <w:r>
              <w:rPr>
                <w:b w:val="true"/>
                <w:bCs w:val="true"/>
              </w:rPr>
              <w:t xml:space="preserve">22. </w:t>
            </w:r>
            <w:r>
              <w:t xml:space="preserve">Begins the digestive process, contains the teeth and tongue</w:t>
            </w:r>
          </w:p>
          <w:p>
            <w:pPr>
              <w:keepLines/>
              <w:pStyle w:val="CluesTiny"/>
            </w:pPr>
            <w:r>
              <w:rPr>
                <w:b w:val="true"/>
                <w:bCs w:val="true"/>
              </w:rPr>
              <w:t xml:space="preserve">23. </w:t>
            </w:r>
            <w:r>
              <w:t xml:space="preserve">An accessory organ that stores, concentrates and releases bile to aid digestion</w:t>
            </w:r>
          </w:p>
          <w:p>
            <w:pPr>
              <w:keepLines/>
              <w:pStyle w:val="CluesTiny"/>
            </w:pPr>
            <w:r>
              <w:rPr>
                <w:b w:val="true"/>
                <w:bCs w:val="true"/>
              </w:rPr>
              <w:t xml:space="preserve">24. </w:t>
            </w:r>
            <w:r>
              <w:t xml:space="preserve">Propels the food into the stomach</w:t>
            </w:r>
          </w:p>
        </w:tc>
        <w:tc>
          <w:p>
            <w:pPr>
              <w:pStyle w:val="CluesTiny"/>
            </w:pPr>
            <w:r>
              <w:rPr>
                <w:b w:val="true"/>
                <w:bCs w:val="true"/>
              </w:rPr>
              <w:t xml:space="preserve">Down</w:t>
            </w:r>
          </w:p>
          <w:p>
            <w:pPr>
              <w:keepLines/>
              <w:pStyle w:val="CluesTiny"/>
            </w:pPr>
            <w:r>
              <w:rPr>
                <w:b w:val="true"/>
                <w:bCs w:val="true"/>
              </w:rPr>
              <w:t xml:space="preserve">1. </w:t>
            </w:r>
            <w:r>
              <w:t xml:space="preserve">An accessory organ that produces bile to aid with digestion</w:t>
            </w:r>
          </w:p>
          <w:p>
            <w:pPr>
              <w:keepLines/>
              <w:pStyle w:val="CluesTiny"/>
            </w:pPr>
            <w:r>
              <w:rPr>
                <w:b w:val="true"/>
                <w:bCs w:val="true"/>
              </w:rPr>
              <w:t xml:space="preserve">2. </w:t>
            </w:r>
            <w:r>
              <w:t xml:space="preserve">Carries bile from the gallbladder to the duodenum of the small intestine</w:t>
            </w:r>
          </w:p>
          <w:p>
            <w:pPr>
              <w:keepLines/>
              <w:pStyle w:val="CluesTiny"/>
            </w:pPr>
            <w:r>
              <w:rPr>
                <w:b w:val="true"/>
                <w:bCs w:val="true"/>
              </w:rPr>
              <w:t xml:space="preserve">3. </w:t>
            </w:r>
            <w:r>
              <w:t xml:space="preserve">A portion of the digestive system that is 1.5 meters in length and contains the ascending colon, transverse colon, descending colon and the sigmoid colon</w:t>
            </w:r>
          </w:p>
          <w:p>
            <w:pPr>
              <w:keepLines/>
              <w:pStyle w:val="CluesTiny"/>
            </w:pPr>
            <w:r>
              <w:rPr>
                <w:b w:val="true"/>
                <w:bCs w:val="true"/>
              </w:rPr>
              <w:t xml:space="preserve">4. </w:t>
            </w:r>
            <w:r>
              <w:t xml:space="preserve">The last part of the digestive tract that contains pelvic muscles, where stool is released from</w:t>
            </w:r>
          </w:p>
          <w:p>
            <w:pPr>
              <w:keepLines/>
              <w:pStyle w:val="CluesTiny"/>
            </w:pPr>
            <w:r>
              <w:rPr>
                <w:b w:val="true"/>
                <w:bCs w:val="true"/>
              </w:rPr>
              <w:t xml:space="preserve">5. </w:t>
            </w:r>
            <w:r>
              <w:t xml:space="preserve">The second portion of the small intestine that is 1.0-1.7 meters in length, whose main role is to absorb important nutrients such as sugars, fatty acids, and amino acids</w:t>
            </w:r>
          </w:p>
          <w:p>
            <w:pPr>
              <w:keepLines/>
              <w:pStyle w:val="CluesTiny"/>
            </w:pPr>
            <w:r>
              <w:rPr>
                <w:b w:val="true"/>
                <w:bCs w:val="true"/>
              </w:rPr>
              <w:t xml:space="preserve">7. </w:t>
            </w:r>
            <w:r>
              <w:t xml:space="preserve">The third part of the large intestine that traverses the body from left to right and absorbs water and electrolytes </w:t>
            </w:r>
          </w:p>
          <w:p>
            <w:pPr>
              <w:keepLines/>
              <w:pStyle w:val="CluesTiny"/>
            </w:pPr>
            <w:r>
              <w:rPr>
                <w:b w:val="true"/>
                <w:bCs w:val="true"/>
              </w:rPr>
              <w:t xml:space="preserve">8. </w:t>
            </w:r>
            <w:r>
              <w:t xml:space="preserve">Accessory organs in the mouth that secrete saliva into the mouth, there are three three types, Parotid, Sublingual, and Submandibular</w:t>
            </w:r>
          </w:p>
          <w:p>
            <w:pPr>
              <w:keepLines/>
              <w:pStyle w:val="CluesTiny"/>
            </w:pPr>
            <w:r>
              <w:rPr>
                <w:b w:val="true"/>
                <w:bCs w:val="true"/>
              </w:rPr>
              <w:t xml:space="preserve">9. </w:t>
            </w:r>
            <w:r>
              <w:t xml:space="preserve">The first part of the large intestine</w:t>
            </w:r>
          </w:p>
          <w:p>
            <w:pPr>
              <w:keepLines/>
              <w:pStyle w:val="CluesTiny"/>
            </w:pPr>
            <w:r>
              <w:rPr>
                <w:b w:val="true"/>
                <w:bCs w:val="true"/>
              </w:rPr>
              <w:t xml:space="preserve">10. </w:t>
            </w:r>
            <w:r>
              <w:t xml:space="preserve">A short tube that leads to an external opening, the anus</w:t>
            </w:r>
          </w:p>
          <w:p>
            <w:pPr>
              <w:keepLines/>
              <w:pStyle w:val="CluesTiny"/>
            </w:pPr>
            <w:r>
              <w:rPr>
                <w:b w:val="true"/>
                <w:bCs w:val="true"/>
              </w:rPr>
              <w:t xml:space="preserve">12. </w:t>
            </w:r>
            <w:r>
              <w:t xml:space="preserve">Moves the food from the oral cavity to the esophagus</w:t>
            </w:r>
          </w:p>
          <w:p>
            <w:pPr>
              <w:keepLines/>
              <w:pStyle w:val="CluesTiny"/>
            </w:pPr>
            <w:r>
              <w:rPr>
                <w:b w:val="true"/>
                <w:bCs w:val="true"/>
              </w:rPr>
              <w:t xml:space="preserve">13. </w:t>
            </w:r>
            <w:r>
              <w:t xml:space="preserve">A straight section of the colon in the pelvic cavity that connects to the anus, and holds stool until it is evacuated from the body</w:t>
            </w:r>
          </w:p>
          <w:p>
            <w:pPr>
              <w:keepLines/>
              <w:pStyle w:val="CluesTiny"/>
            </w:pPr>
            <w:r>
              <w:rPr>
                <w:b w:val="true"/>
                <w:bCs w:val="true"/>
              </w:rPr>
              <w:t xml:space="preserve">15. </w:t>
            </w:r>
            <w:r>
              <w:t xml:space="preserve">The fourth part of the large intestine that is found on the left side of the body and whose job is to store the remains of digested food that will be emptied into the rectum</w:t>
            </w:r>
          </w:p>
          <w:p>
            <w:pPr>
              <w:keepLines/>
              <w:pStyle w:val="CluesTiny"/>
            </w:pPr>
            <w:r>
              <w:rPr>
                <w:b w:val="true"/>
                <w:bCs w:val="true"/>
              </w:rPr>
              <w:t xml:space="preserve">16. </w:t>
            </w:r>
            <w:r>
              <w:t xml:space="preserve">Helps to push around the food you eat</w:t>
            </w:r>
          </w:p>
          <w:p>
            <w:pPr>
              <w:keepLines/>
              <w:pStyle w:val="CluesTiny"/>
            </w:pPr>
            <w:r>
              <w:rPr>
                <w:b w:val="true"/>
                <w:bCs w:val="true"/>
              </w:rPr>
              <w:t xml:space="preserve">17. </w:t>
            </w:r>
            <w:r>
              <w:t xml:space="preserve">The first part of the small intestine that is C-shaped and receives fluid from both the pancreas and the gallbladder to aid in chemical digestion</w:t>
            </w:r>
          </w:p>
          <w:p>
            <w:pPr>
              <w:keepLines/>
              <w:pStyle w:val="CluesTiny"/>
            </w:pPr>
            <w:r>
              <w:rPr>
                <w:b w:val="true"/>
                <w:bCs w:val="true"/>
              </w:rPr>
              <w:t xml:space="preserve">20. </w:t>
            </w:r>
            <w:r>
              <w:t xml:space="preserve">What grind up the food you eat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Digestive System</dc:title>
  <dcterms:created xsi:type="dcterms:W3CDTF">2021-10-11T18:58:56Z</dcterms:created>
  <dcterms:modified xsi:type="dcterms:W3CDTF">2021-10-11T18:58:56Z</dcterms:modified>
</cp:coreProperties>
</file>