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body's largest 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Stores feces until elimination.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Originates as pepsinogen before being activated by: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uptake of nutrient molecules into the epithelial cells and into the blood and lymph.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is absorbed by this process in the compaction process of the digestive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elimination of feces.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mechanical and chemical breakdown of food into a form usable by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most prominent functions of ingestion, comprises 3 phases.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selective intake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Stores and concentrates bile.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Absorbing water and consolidating the indigestible residue in feces.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cell found mostly in gastric glands, secrete hydrochloric acid and intrinsic factor.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2021-10-11T18:58:59Z</dcterms:created>
  <dcterms:modified xsi:type="dcterms:W3CDTF">2021-10-11T18:58:59Z</dcterms:modified>
</cp:coreProperties>
</file>