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muscular bag secrets gastric juice and mixes food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saliva to aid swallowing and lubricate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some of the enzymes which are important for digestion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Digested food is absorbed here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and narrow muscular tube that relaxes and contracts, moving swallowed food into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Undigested food goes here. Water and mineral salts from undigested food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Bile is stored here until it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some of the enzymes which are important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bile. Also removes toxins from your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2021-10-11T18:59:08Z</dcterms:created>
  <dcterms:modified xsi:type="dcterms:W3CDTF">2021-10-11T18:59:08Z</dcterms:modified>
</cp:coreProperties>
</file>