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alimentary canal that connects the throat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intestine that runs between the stomach and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cecum, colon, and rectum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flap of cartilage at the root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various glands that discharge a fluid secretion and especially saliva into the mouth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muscular organ in the mouth of a mammal, used for tasting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membrane-lined cavity behind the nose and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final section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constriction and relaxation of the muscles of the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serious medical condition in which the appendix becomes inflamed and painful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lesion in the lining (mucosa) of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of a set of hard, bony enamel-coated structures in the jaws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virtually colorless acidic fluid secreted by the stomach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greenish-brown alkaline fluid that aids digestion and is secreted by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chew (food)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tube-shaped sac attached to and opening into the lower end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internal organ in which the major part of the digestion of food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opening at the end of the alimentary canal through which solid waste matter leaves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gland behind the stomach that secretes digestive enzymes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2022-08-22T23:54:05Z</dcterms:created>
  <dcterms:modified xsi:type="dcterms:W3CDTF">2022-08-22T23:54:05Z</dcterms:modified>
</cp:coreProperties>
</file>