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large, moist, slippery sheet of serous membrane that lines the abdominopelvic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AKA baby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Hangs down from the center of the soft palate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the central part of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Chewing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Fluid waste material discharged from the intestines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Outermost covering of the digestive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Movement of nutrients through the 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Inflammation of the gums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They secrete gastric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AKA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process in chemical digestion that helps break food down into smaller bits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Breakdown of food material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Mixed or compound salivary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affect speech if too 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Roughly 7m or 20 ft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Abnormal yellowing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Waylike, rhythmic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largest of the salivary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Partially digested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breakdown of food using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AKA a lymphatic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Reflux of stomach contents into the lower portion of the esophagus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hollow space within a 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lining in which the stomach lies when empty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Number of complete set of adult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Multiple circular folds found in the intestinal lining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Digestive System</dc:title>
  <dcterms:created xsi:type="dcterms:W3CDTF">2021-10-11T18:57:46Z</dcterms:created>
  <dcterms:modified xsi:type="dcterms:W3CDTF">2021-10-11T18:57:46Z</dcterms:modified>
</cp:coreProperties>
</file>