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live without it, but it can kill you if it 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Rhymes w/Larynx, in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Due to COVID-19, currently covered by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get a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Stores bile, beneath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internal organ; all the blood leaving the stomach and intestines pass through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most of the digesting of the foods you eat; is the largest part of the digestive system, 20 ft.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Absorbs water and salts from the material that has not been digested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the large intestine and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passes through this from the pharynx to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enzymes that break down sugars, fats and starches; also makes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food goes here when swallowed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 to 5 types of taste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Fluid produced by the liver and breaks down fats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2021-10-11T18:59:13Z</dcterms:created>
  <dcterms:modified xsi:type="dcterms:W3CDTF">2021-10-11T18:59:13Z</dcterms:modified>
</cp:coreProperties>
</file>