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major functions are digestion and absoprtion?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transports food towards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small intestine increase the surface area hundreds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prevents bacteria in the intestinal contents from entering the blood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inferior portion of the small intestine that is found in the pelvis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sphincter that controls the opening of the esophagus into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structure does the stomach sit under?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lower part of the stomach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most of the absorption is completed, it them moves through this 5-6 foot long structure where elimination eventually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bile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heavy cream like fluid found in the stomach that breaks down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membrane called that drapes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visceral organ in the body after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serous membrane of the body that lines the abdominal cavity and covers the viscera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this organ sits in the C of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esophagus begins at what anatomic location?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2021-10-11T18:57:49Z</dcterms:created>
  <dcterms:modified xsi:type="dcterms:W3CDTF">2021-10-11T18:57:49Z</dcterms:modified>
</cp:coreProperties>
</file>