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Mouth    </w:t>
      </w:r>
      <w:r>
        <w:t xml:space="preserve">   Kidney    </w:t>
      </w:r>
      <w:r>
        <w:t xml:space="preserve">   Teeth    </w:t>
      </w:r>
      <w:r>
        <w:t xml:space="preserve">   Stomach    </w:t>
      </w:r>
      <w:r>
        <w:t xml:space="preserve">   Saliva    </w:t>
      </w:r>
      <w:r>
        <w:t xml:space="preserve">   Rectum    </w:t>
      </w:r>
      <w:r>
        <w:t xml:space="preserve">   Poop    </w:t>
      </w:r>
      <w:r>
        <w:t xml:space="preserve">   Liver    </w:t>
      </w:r>
      <w:r>
        <w:t xml:space="preserve">   Intestine    </w:t>
      </w:r>
      <w:r>
        <w:t xml:space="preserve">   Food    </w:t>
      </w:r>
      <w:r>
        <w:t xml:space="preserve">   Esophagus    </w:t>
      </w:r>
      <w:r>
        <w:t xml:space="preserve">   Enzymes    </w:t>
      </w:r>
      <w:r>
        <w:t xml:space="preserve">   Digestive    </w:t>
      </w:r>
      <w:r>
        <w:t xml:space="preserve">  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2021-10-11T18:57:42Z</dcterms:created>
  <dcterms:modified xsi:type="dcterms:W3CDTF">2021-10-11T18:57:42Z</dcterms:modified>
</cp:coreProperties>
</file>