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Receives food from the esophagus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Produces the horomone 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structure really has no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Stores bile produced by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final section of the large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90% of digestion of food occurs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Filters blood coming from the digestive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Absorbs water from the remaining indigestible food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Connects the throat to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Helps fight certain kinds of bacteria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Digestive System</dc:title>
  <dcterms:created xsi:type="dcterms:W3CDTF">2021-10-11T18:58:00Z</dcterms:created>
  <dcterms:modified xsi:type="dcterms:W3CDTF">2021-10-11T18:58:00Z</dcterms:modified>
</cp:coreProperties>
</file>