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and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before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food leaves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Absorption of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enzymes and digestive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water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saliva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Pathway between mouth and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blood is filtered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Prior to the anal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food enter the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2022-08-17T20:18:46Z</dcterms:created>
  <dcterms:modified xsi:type="dcterms:W3CDTF">2022-08-17T20:18:46Z</dcterms:modified>
</cp:coreProperties>
</file>