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Uvula    </w:t>
      </w:r>
      <w:r>
        <w:t xml:space="preserve">   Bolus    </w:t>
      </w:r>
      <w:r>
        <w:t xml:space="preserve">   Pharynx    </w:t>
      </w:r>
      <w:r>
        <w:t xml:space="preserve">   Mucus    </w:t>
      </w:r>
      <w:r>
        <w:t xml:space="preserve">   Pancreas    </w:t>
      </w:r>
      <w:r>
        <w:t xml:space="preserve">   Jaundice    </w:t>
      </w:r>
      <w:r>
        <w:t xml:space="preserve">   Flatus    </w:t>
      </w:r>
      <w:r>
        <w:t xml:space="preserve">   Feces    </w:t>
      </w:r>
      <w:r>
        <w:t xml:space="preserve">   Anus    </w:t>
      </w:r>
      <w:r>
        <w:t xml:space="preserve">   Appendix    </w:t>
      </w:r>
      <w:r>
        <w:t xml:space="preserve">   Rectum    </w:t>
      </w:r>
      <w:r>
        <w:t xml:space="preserve">   Cecum    </w:t>
      </w:r>
      <w:r>
        <w:t xml:space="preserve">   Lacteal    </w:t>
      </w:r>
      <w:r>
        <w:t xml:space="preserve">   Jejunum    </w:t>
      </w:r>
      <w:r>
        <w:t xml:space="preserve">   Small intestine    </w:t>
      </w:r>
      <w:r>
        <w:t xml:space="preserve">   Bile    </w:t>
      </w:r>
      <w:r>
        <w:t xml:space="preserve">   Liver    </w:t>
      </w:r>
      <w:r>
        <w:t xml:space="preserve">   Chyme    </w:t>
      </w:r>
      <w:r>
        <w:t xml:space="preserve">   Cholecystokinin    </w:t>
      </w:r>
      <w:r>
        <w:t xml:space="preserve">   Pepsin    </w:t>
      </w:r>
      <w:r>
        <w:t xml:space="preserve">   Lumen    </w:t>
      </w:r>
      <w:r>
        <w:t xml:space="preserve">   Mouth    </w:t>
      </w:r>
      <w:r>
        <w:t xml:space="preserve">   Esophagus    </w:t>
      </w:r>
      <w:r>
        <w:t xml:space="preserve">   Gallbladder    </w:t>
      </w:r>
      <w:r>
        <w:t xml:space="preserve">   Digestion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Digestive System</dc:title>
  <dcterms:created xsi:type="dcterms:W3CDTF">2021-10-11T18:57:56Z</dcterms:created>
  <dcterms:modified xsi:type="dcterms:W3CDTF">2021-10-11T18:57:56Z</dcterms:modified>
</cp:coreProperties>
</file>