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The Digestive System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Esophagus connects to?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Way to stomach 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Allows nutrients to absorb into the blood?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Another name for large intestine?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Stomach does ?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Produces amylase?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bodys major digestive organ?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Where the digestion starts?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Converts meal to acidic?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Fold of tissue that determines the pathway?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Soupy mixture 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Stores release solid waste?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Digestive System </dc:title>
  <dcterms:created xsi:type="dcterms:W3CDTF">2021-10-11T18:58:18Z</dcterms:created>
  <dcterms:modified xsi:type="dcterms:W3CDTF">2021-10-11T18:58:18Z</dcterms:modified>
</cp:coreProperties>
</file>