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enzymes.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part of 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Saliva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absorbs water and salts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section of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important role in breaking down food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mouth to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Finishes first phase of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up food into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bile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2021-10-11T18:58:30Z</dcterms:created>
  <dcterms:modified xsi:type="dcterms:W3CDTF">2021-10-11T18:58:30Z</dcterms:modified>
</cp:coreProperties>
</file>