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p>
      <w:pPr>
        <w:pStyle w:val="Questions"/>
      </w:pPr>
      <w:r>
        <w:t xml:space="preserve">1. TUHMO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ASEHOGPSU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ACTOMHS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VILER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EARSPNAC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AMLLS EENITNTIS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GRALE IIENTNTES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TERCMU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GLAL LEDBDRA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VAIRASYL DASGLN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2021-10-11T18:58:04Z</dcterms:created>
  <dcterms:modified xsi:type="dcterms:W3CDTF">2021-10-11T18:58:04Z</dcterms:modified>
</cp:coreProperties>
</file>