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sack below the liver that stores and releases bile into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organ that produces bile to neutralise stomach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opening at the end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tube between the mouth and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food enters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Long, thin winding tube that food goes through after it leaves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 below the stomach that makes lots of chemicals called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shorter wider tube that follows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part of the large intestine where faeces (poo) is stored before it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Muscular organ that is attatched to the oesophagus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2022-09-09T20:46:39Z</dcterms:created>
  <dcterms:modified xsi:type="dcterms:W3CDTF">2022-09-09T20:46:39Z</dcterms:modified>
</cp:coreProperties>
</file>