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System- By Anayaa, Urvi, Tanisha, Aryan and Abhinav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Bile    </w:t>
      </w:r>
      <w:r>
        <w:t xml:space="preserve">   Chemical digestion    </w:t>
      </w:r>
      <w:r>
        <w:t xml:space="preserve">   Absorption    </w:t>
      </w:r>
      <w:r>
        <w:t xml:space="preserve">   Molar    </w:t>
      </w:r>
      <w:r>
        <w:t xml:space="preserve">   Emulsification    </w:t>
      </w:r>
      <w:r>
        <w:t xml:space="preserve">   Duodenum    </w:t>
      </w:r>
      <w:r>
        <w:t xml:space="preserve">   Intestines    </w:t>
      </w:r>
      <w:r>
        <w:t xml:space="preserve">   Lipase    </w:t>
      </w:r>
      <w:r>
        <w:t xml:space="preserve">   Bolus    </w:t>
      </w:r>
      <w:r>
        <w:t xml:space="preserve">   Pancreas    </w:t>
      </w:r>
      <w:r>
        <w:t xml:space="preserve">   Amylase    </w:t>
      </w:r>
      <w:r>
        <w:t xml:space="preserve">   Enzyme    </w:t>
      </w:r>
      <w:r>
        <w:t xml:space="preserve">   Peristalsis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System- By Anayaa, Urvi, Tanisha, Aryan and Abhinav </dc:title>
  <dcterms:created xsi:type="dcterms:W3CDTF">2021-10-11T18:58:49Z</dcterms:created>
  <dcterms:modified xsi:type="dcterms:W3CDTF">2021-10-11T18:58:49Z</dcterms:modified>
</cp:coreProperties>
</file>