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Word Scramble </w:t>
      </w:r>
    </w:p>
    <w:p>
      <w:pPr>
        <w:pStyle w:val="Questions"/>
      </w:pPr>
      <w:r>
        <w:t xml:space="preserve">1. UHMOT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PSGSAHEUO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OACMTHS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VEILR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NSCAPRAE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MLSAL NINIETSET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GALRE EESNNITIT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URMETC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GLLA ADLBDER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SYIRVLAA NGLSAD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Word Scramble </dc:title>
  <dcterms:created xsi:type="dcterms:W3CDTF">2021-10-11T18:58:02Z</dcterms:created>
  <dcterms:modified xsi:type="dcterms:W3CDTF">2021-10-11T18:58:02Z</dcterms:modified>
</cp:coreProperties>
</file>