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 Digestive System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Appendix    </w:t>
      </w:r>
      <w:r>
        <w:t xml:space="preserve">   Epiglottis    </w:t>
      </w:r>
      <w:r>
        <w:t xml:space="preserve">   Esophagus    </w:t>
      </w:r>
      <w:r>
        <w:t xml:space="preserve">   Gallbladder    </w:t>
      </w:r>
      <w:r>
        <w:t xml:space="preserve">   Large Intestine    </w:t>
      </w:r>
      <w:r>
        <w:t xml:space="preserve">   Liver    </w:t>
      </w:r>
      <w:r>
        <w:t xml:space="preserve">   Pancreas    </w:t>
      </w:r>
      <w:r>
        <w:t xml:space="preserve">   Pharynx    </w:t>
      </w:r>
      <w:r>
        <w:t xml:space="preserve">   Rectum    </w:t>
      </w:r>
      <w:r>
        <w:t xml:space="preserve">   Salivary Glands    </w:t>
      </w:r>
      <w:r>
        <w:t xml:space="preserve">   Small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Digestive System Wordsearch</dc:title>
  <dcterms:created xsi:type="dcterms:W3CDTF">2021-10-11T18:43:41Z</dcterms:created>
  <dcterms:modified xsi:type="dcterms:W3CDTF">2021-10-11T18:43:41Z</dcterms:modified>
</cp:coreProperties>
</file>