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Treatment that involves bowel resection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ingestion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inflammatory bowel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name for the digestive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final step in digestion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Watery stools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symptom of Crhon's disease (hint: it also occurs in areas of injury)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Accessory organ that secretes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fifth major function of the digestive system (hint: occurs in the small intestines)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muscular tube that takes food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triangular large organ that assists in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muscular sac that stores food and secretes HCl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feeling tired or low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Bones used to breakdown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2021-10-11T18:58:41Z</dcterms:created>
  <dcterms:modified xsi:type="dcterms:W3CDTF">2021-10-11T18:58:41Z</dcterms:modified>
</cp:coreProperties>
</file>