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digestive 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large molecules of food into smaller &amp; simpler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mechanical movement of food from the mouth 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nutrient molecules out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gateway to your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 down of food into elements suitable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breaks down the nutrients in food into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hormone secreted in the stomach that stimulates secretion of HCI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larger pieces of food into smaller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removes undigested food residue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food material through most of the alimentary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digest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down the food into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digest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 linking pharynx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exit area of the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2021-10-11T18:58:43Z</dcterms:created>
  <dcterms:modified xsi:type="dcterms:W3CDTF">2021-10-11T18:58:43Z</dcterms:modified>
</cp:coreProperties>
</file>