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 muscle of the alimentary canal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storehouse; recolonizes gut when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segment of the LI; opens body exterior at 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Shortest part of the SI; bile duct from liver and main pancreatic duct from pancreas. Curves around head of pancreas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segment of SI; absorbs vitamin B12, bile salts, and whatever products remain that were not absorbed by the jejunum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32; tear and grind food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Flat, muscular tube from laryngopharynx to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Consists of the lips, cheeks, palate, and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Final part of the digestive system; reabsorb fluids and process waste products from the body/prepare for its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Digests food and absorbs fragments. Consists of mouth, pharynx, esophagus, stomach, small intestine, and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movement of food along the digestive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Largest gland in the body; produces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Physical breakdown of large pieces of food into smaller pieces; i.e.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elimination of solid, or semisolid waste material from the digestive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Skeletal muscle that repositions and mixes food during chewing, initiates swallowing, speech,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Major organ of digestion and 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Allows passage of food, fluids, and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Yellow-green, alkaline solution that contains bile salts, bilirubin, cholesterol, neutral fats, phospholipids, and electrolytes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Middle part of SI; most of the nutrients present in food are absorbed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Secretes insulin and glucagon; secretes pancreatic juice that neutralizes chyme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food or drink into the body by swallowing or absorbing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Opening of stomach into the duodenum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Temporary storage site for feces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Assimilating substances into cells or across tissues and organs through diffusion or 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breaking down a substance that can be used by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Stores/concentrates bile by absorbing water and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Band of smooth muscle that controls the flow of partially digested food into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Cleanses mouth, dissolves food chemicals for taste, moistens food, compacts into bolus, begins breakdown of starch with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Serous membrane of abdominal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segment in the LI; absorbs fluids and salts that remain after completion of intestinal digestion and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Temporary storage, chemical digestion of bolus to chyme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</dc:title>
  <dcterms:created xsi:type="dcterms:W3CDTF">2021-10-11T18:58:46Z</dcterms:created>
  <dcterms:modified xsi:type="dcterms:W3CDTF">2021-10-11T18:58:46Z</dcterms:modified>
</cp:coreProperties>
</file>