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alimentary canal that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sharp bend between the ascending colon and the transverse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main part of the large intestine, which passes upward from the cecum on the right side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lobed glandular organ in the abdomen of vertebrates, involved in many metabolic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opening in the lower part of the human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opening at the end of the alimentary canal through which solid waste matter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fleshy muscular organ in the mouth of a mammal, used for tasting, licking,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internal organ in which the major part of the digestion of food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 sac-shaped organ beneath the liver, in which bile is stored after secretion by the liver and before release into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tube-shaped sac attached to and opening into the lower end of the large intestine in humans and some other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the intestine that runs between the stomach and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of various glands that discharge a fluid secretion and especially saliva into the mouth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 in the large intestine in the left upper quadrant of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cecum, colon, and rectum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large intestine that passes downward on the left side of the abdomen toward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S-shaped last part of the large intestine, leading into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part of the large intestine, passing across the abdomen from right to left below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from the stomach into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terminal part of the lower GI tract/large intestine, which lies between the anal 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pouch connected to the junction of the small and large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small intestine between the duodenum and ileum.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gland behind the stomach that secretes digestive enzymes into the duodenum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2021-10-11T18:58:48Z</dcterms:created>
  <dcterms:modified xsi:type="dcterms:W3CDTF">2021-10-11T18:58:48Z</dcterms:modified>
</cp:coreProperties>
</file>