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under the liver, and it's only function is to store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amylase is used to break down starches in the oral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Finger- like structures on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 tube responsible for getting food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Temporarily stores feces before it is eliminated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Produces insulin and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Produces bile and helps digest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allows the passage of food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proteins chemically digested into chains of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</dc:title>
  <dcterms:created xsi:type="dcterms:W3CDTF">2022-08-22T22:35:44Z</dcterms:created>
  <dcterms:modified xsi:type="dcterms:W3CDTF">2022-08-22T22:35:44Z</dcterms:modified>
</cp:coreProperties>
</file>