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Digestive System so far...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product    </w:t>
      </w:r>
      <w:r>
        <w:t xml:space="preserve">   substrate    </w:t>
      </w:r>
      <w:r>
        <w:t xml:space="preserve">   large intestine    </w:t>
      </w:r>
      <w:r>
        <w:t xml:space="preserve">   small intestine    </w:t>
      </w:r>
      <w:r>
        <w:t xml:space="preserve">   salivary gland    </w:t>
      </w:r>
      <w:r>
        <w:t xml:space="preserve">   salivary amylase    </w:t>
      </w:r>
      <w:r>
        <w:t xml:space="preserve">   amino acids    </w:t>
      </w:r>
      <w:r>
        <w:t xml:space="preserve">   glucose    </w:t>
      </w:r>
      <w:r>
        <w:t xml:space="preserve">   starch    </w:t>
      </w:r>
      <w:r>
        <w:t xml:space="preserve">   biuret    </w:t>
      </w:r>
      <w:r>
        <w:t xml:space="preserve">   benedicts    </w:t>
      </w:r>
      <w:r>
        <w:t xml:space="preserve">   iodine    </w:t>
      </w:r>
      <w:r>
        <w:t xml:space="preserve">   lipase    </w:t>
      </w:r>
      <w:r>
        <w:t xml:space="preserve">   protease    </w:t>
      </w:r>
      <w:r>
        <w:t xml:space="preserve">   carbohydrase    </w:t>
      </w:r>
      <w:r>
        <w:t xml:space="preserve">   enzyme    </w:t>
      </w:r>
      <w:r>
        <w:t xml:space="preserve">   bile    </w:t>
      </w:r>
      <w:r>
        <w:t xml:space="preserve">   oesophagus    </w:t>
      </w:r>
      <w:r>
        <w:t xml:space="preserve">   teeth    </w:t>
      </w:r>
      <w:r>
        <w:t xml:space="preserve">   mouth    </w:t>
      </w:r>
      <w:r>
        <w:t xml:space="preserve">   liver    </w:t>
      </w:r>
      <w:r>
        <w:t xml:space="preserve">   pancreas    </w:t>
      </w:r>
      <w:r>
        <w:t xml:space="preserve">   stomach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Digestive System so far...</dc:title>
  <dcterms:created xsi:type="dcterms:W3CDTF">2021-10-11T18:58:20Z</dcterms:created>
  <dcterms:modified xsi:type="dcterms:W3CDTF">2021-10-11T18:58:20Z</dcterms:modified>
</cp:coreProperties>
</file>