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Digestive and Excretory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urethra     </w:t>
      </w:r>
      <w:r>
        <w:t xml:space="preserve">   glomerulus    </w:t>
      </w:r>
      <w:r>
        <w:t xml:space="preserve">   filtration    </w:t>
      </w:r>
      <w:r>
        <w:t xml:space="preserve">   nephron    </w:t>
      </w:r>
      <w:r>
        <w:t xml:space="preserve">   ureter    </w:t>
      </w:r>
      <w:r>
        <w:t xml:space="preserve">   kidney    </w:t>
      </w:r>
      <w:r>
        <w:t xml:space="preserve">   villus    </w:t>
      </w:r>
      <w:r>
        <w:t xml:space="preserve">   liver    </w:t>
      </w:r>
      <w:r>
        <w:t xml:space="preserve">   pancreas    </w:t>
      </w:r>
      <w:r>
        <w:t xml:space="preserve">   chyme    </w:t>
      </w:r>
      <w:r>
        <w:t xml:space="preserve">   stomach     </w:t>
      </w:r>
      <w:r>
        <w:t xml:space="preserve">   peristalsis    </w:t>
      </w:r>
      <w:r>
        <w:t xml:space="preserve">   esophagus    </w:t>
      </w:r>
      <w:r>
        <w:t xml:space="preserve">   amylase    </w:t>
      </w:r>
      <w:r>
        <w:t xml:space="preserve">   mineral     </w:t>
      </w:r>
      <w:r>
        <w:t xml:space="preserve">   vitamin     </w:t>
      </w:r>
      <w:r>
        <w:t xml:space="preserve">   calorie    </w:t>
      </w:r>
      <w:r>
        <w:t xml:space="preserve">   carbohydrate    </w:t>
      </w:r>
      <w:r>
        <w:t xml:space="preserve">    fat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Digestive and Excretory system </dc:title>
  <dcterms:created xsi:type="dcterms:W3CDTF">2021-10-11T18:57:23Z</dcterms:created>
  <dcterms:modified xsi:type="dcterms:W3CDTF">2021-10-11T18:57:23Z</dcterms:modified>
</cp:coreProperties>
</file>