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Dining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play written by gurney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represented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White Anglo-Saxon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number of scenes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Gurney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 that 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Gurney attended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Dining room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theatricalism appeared in which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epics were narrations with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replaced this kind of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2017 Gurney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number of play produced by Gurney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actors in The Ding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Dining Room</dc:title>
  <dcterms:created xsi:type="dcterms:W3CDTF">2021-10-11T18:58:10Z</dcterms:created>
  <dcterms:modified xsi:type="dcterms:W3CDTF">2021-10-11T18:58:10Z</dcterms:modified>
</cp:coreProperties>
</file>