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Dinner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covered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to appear before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without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 structure for the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notices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part of your body to express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of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currency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Dinner Party </dc:title>
  <dcterms:created xsi:type="dcterms:W3CDTF">2021-10-11T18:58:04Z</dcterms:created>
  <dcterms:modified xsi:type="dcterms:W3CDTF">2021-10-11T18:58:04Z</dcterms:modified>
</cp:coreProperties>
</file>