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Dinner Table"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Cobra    </w:t>
      </w:r>
      <w:r>
        <w:t xml:space="preserve">   Colonel    </w:t>
      </w:r>
      <w:r>
        <w:t xml:space="preserve">   Crisis    </w:t>
      </w:r>
      <w:r>
        <w:t xml:space="preserve">   Emerge    </w:t>
      </w:r>
      <w:r>
        <w:t xml:space="preserve">   Gesture    </w:t>
      </w:r>
      <w:r>
        <w:t xml:space="preserve">   Hostess    </w:t>
      </w:r>
      <w:r>
        <w:t xml:space="preserve">   Impulse    </w:t>
      </w:r>
      <w:r>
        <w:t xml:space="preserve">   Sobers    </w:t>
      </w:r>
      <w:r>
        <w:t xml:space="preserve">   Summons    </w:t>
      </w:r>
      <w:r>
        <w:t xml:space="preserve">   Veranda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Dinner Table"</dc:title>
  <dcterms:created xsi:type="dcterms:W3CDTF">2021-10-10T23:51:23Z</dcterms:created>
  <dcterms:modified xsi:type="dcterms:W3CDTF">2021-10-10T23:51:23Z</dcterms:modified>
</cp:coreProperties>
</file>