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Dino Dudes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Zoo    </w:t>
      </w:r>
      <w:r>
        <w:t xml:space="preserve">   Washington    </w:t>
      </w:r>
      <w:r>
        <w:t xml:space="preserve">   Uncle Beazley    </w:t>
      </w:r>
      <w:r>
        <w:t xml:space="preserve">   Senator    </w:t>
      </w:r>
      <w:r>
        <w:t xml:space="preserve">   New Hampshire    </w:t>
      </w:r>
      <w:r>
        <w:t xml:space="preserve">   Nate    </w:t>
      </w:r>
      <w:r>
        <w:t xml:space="preserve">   Museum    </w:t>
      </w:r>
      <w:r>
        <w:t xml:space="preserve">   Hen    </w:t>
      </w:r>
      <w:r>
        <w:t xml:space="preserve">   Hatch    </w:t>
      </w:r>
      <w:r>
        <w:t xml:space="preserve">   Gladiola    </w:t>
      </w:r>
      <w:r>
        <w:t xml:space="preserve">   Eggs    </w:t>
      </w:r>
      <w:r>
        <w:t xml:space="preserve">   Dr Kennedy    </w:t>
      </w:r>
      <w:r>
        <w:t xml:space="preserve">   Dr Ziemer    </w:t>
      </w:r>
      <w:r>
        <w:t xml:space="preserve">   Dinosaur    </w:t>
      </w:r>
      <w:r>
        <w:t xml:space="preserve">   Cynthia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Dino Dudes Search </dc:title>
  <dcterms:created xsi:type="dcterms:W3CDTF">2021-10-11T18:58:46Z</dcterms:created>
  <dcterms:modified xsi:type="dcterms:W3CDTF">2021-10-11T18:58:46Z</dcterms:modified>
</cp:coreProperties>
</file>