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Dinosaur Who lost his Roar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eggs    </w:t>
      </w:r>
      <w:r>
        <w:t xml:space="preserve">   not    </w:t>
      </w:r>
      <w:r>
        <w:t xml:space="preserve">   gave    </w:t>
      </w:r>
      <w:r>
        <w:t xml:space="preserve">   got    </w:t>
      </w:r>
      <w:r>
        <w:t xml:space="preserve">   roar    </w:t>
      </w:r>
      <w:r>
        <w:t xml:space="preserve">   red    </w:t>
      </w:r>
      <w:r>
        <w:t xml:space="preserve">   rex    </w:t>
      </w:r>
      <w:r>
        <w:t xml:space="preserve">   ross    </w:t>
      </w:r>
      <w:r>
        <w:t xml:space="preserve">   ran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Dinosaur Who lost his Roar </dc:title>
  <dcterms:created xsi:type="dcterms:W3CDTF">2021-10-11T18:58:45Z</dcterms:created>
  <dcterms:modified xsi:type="dcterms:W3CDTF">2021-10-11T18:58:45Z</dcterms:modified>
</cp:coreProperties>
</file>