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Dinosaurs of Waterhouse Hawkins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Large"/>
      </w:pPr>
      <w:r>
        <w:t xml:space="preserve">   reminisce    </w:t>
      </w:r>
      <w:r>
        <w:t xml:space="preserve">   extraordinary    </w:t>
      </w:r>
      <w:r>
        <w:t xml:space="preserve">   model    </w:t>
      </w:r>
      <w:r>
        <w:t xml:space="preserve">   mold    </w:t>
      </w:r>
      <w:r>
        <w:t xml:space="preserve">   acknowledge    </w:t>
      </w:r>
      <w:r>
        <w:t xml:space="preserve">   allergic    </w:t>
      </w:r>
      <w:r>
        <w:t xml:space="preserve">   schooner    </w:t>
      </w:r>
      <w:r>
        <w:t xml:space="preserve">   smudge    </w:t>
      </w:r>
      <w:r>
        <w:t xml:space="preserve">   gigantic    </w:t>
      </w:r>
      <w:r>
        <w:t xml:space="preserve">   dodge    </w:t>
      </w:r>
      <w:r>
        <w:t xml:space="preserve">   schedule    </w:t>
      </w:r>
      <w:r>
        <w:t xml:space="preserve">   scent    </w:t>
      </w:r>
      <w:r>
        <w:t xml:space="preserve">   science    </w:t>
      </w:r>
      <w:r>
        <w:t xml:space="preserve">   scholar    </w:t>
      </w:r>
      <w:r>
        <w:t xml:space="preserve">   journal    </w:t>
      </w:r>
      <w:r>
        <w:t xml:space="preserve">   ginger    </w:t>
      </w:r>
      <w:r>
        <w:t xml:space="preserve">   pledge    </w:t>
      </w:r>
      <w:r>
        <w:t xml:space="preserve">   fascinate    </w:t>
      </w:r>
      <w:r>
        <w:t xml:space="preserve">   explore    </w:t>
      </w:r>
      <w:r>
        <w:t xml:space="preserve">   exclaim    </w:t>
      </w:r>
      <w:r>
        <w:t xml:space="preserve">   muscle    </w:t>
      </w:r>
      <w:r>
        <w:t xml:space="preserve">   excellent    </w:t>
      </w:r>
      <w:r>
        <w:t xml:space="preserve">   scene    </w:t>
      </w:r>
      <w:r>
        <w:t xml:space="preserve">   japan    </w:t>
      </w:r>
      <w:r>
        <w:t xml:space="preserve">   excuse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Dinosaurs of Waterhouse Hawkins</dc:title>
  <dcterms:created xsi:type="dcterms:W3CDTF">2021-10-11T18:58:28Z</dcterms:created>
  <dcterms:modified xsi:type="dcterms:W3CDTF">2021-10-11T18:58:28Z</dcterms:modified>
</cp:coreProperties>
</file>