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Dirt Track Activity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Driver    </w:t>
      </w:r>
      <w:r>
        <w:t xml:space="preserve">   Motor    </w:t>
      </w:r>
      <w:r>
        <w:t xml:space="preserve">   Racing    </w:t>
      </w:r>
      <w:r>
        <w:t xml:space="preserve">   Dirt    </w:t>
      </w:r>
      <w:r>
        <w:t xml:space="preserve">   Groove    </w:t>
      </w:r>
      <w:r>
        <w:t xml:space="preserve">   High Side    </w:t>
      </w:r>
      <w:r>
        <w:t xml:space="preserve">   Late Model    </w:t>
      </w:r>
      <w:r>
        <w:t xml:space="preserve">   Modified     </w:t>
      </w:r>
      <w:r>
        <w:t xml:space="preserve">   Sprint Car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Dirt Track Activity Book</dc:title>
  <dcterms:created xsi:type="dcterms:W3CDTF">2021-10-11T18:57:28Z</dcterms:created>
  <dcterms:modified xsi:type="dcterms:W3CDTF">2021-10-11T18:57:28Z</dcterms:modified>
</cp:coreProperties>
</file>