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Disappearing Honeybees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mysteriously    </w:t>
      </w:r>
      <w:r>
        <w:t xml:space="preserve">   transport    </w:t>
      </w:r>
      <w:r>
        <w:t xml:space="preserve">   climate change    </w:t>
      </w:r>
      <w:r>
        <w:t xml:space="preserve">   investigate    </w:t>
      </w:r>
      <w:r>
        <w:t xml:space="preserve">   lack    </w:t>
      </w:r>
      <w:r>
        <w:t xml:space="preserve">   skyrocket    </w:t>
      </w:r>
      <w:r>
        <w:t xml:space="preserve">   hive    </w:t>
      </w:r>
      <w:r>
        <w:t xml:space="preserve">   collapse    </w:t>
      </w:r>
      <w:r>
        <w:t xml:space="preserve">   disappearing    </w:t>
      </w:r>
      <w:r>
        <w:t xml:space="preserve">   pollinate    </w:t>
      </w:r>
      <w:r>
        <w:t xml:space="preserve">   allergic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Disappearing Honeybees</dc:title>
  <dcterms:created xsi:type="dcterms:W3CDTF">2021-10-11T18:58:23Z</dcterms:created>
  <dcterms:modified xsi:type="dcterms:W3CDTF">2021-10-11T18:58:23Z</dcterms:modified>
</cp:coreProperties>
</file>