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Disease of Today (S.D. BGSU, Tasha Ford)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of unseasines,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to connect with people, share photos,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harassment that only happens over the internet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times a day do people check their phones?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of dependency on substance or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reality- stimulated experience similar to real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Fear of loosing your cellphone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Inability to sleep or to stay asleep for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Generation that spends the most time on the internet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most at risk for this addiction?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person’s diminished response to a substance or action that is the result of repeated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concealing your real identity online by pretending to be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simultaneous presence of two or more diseases or medical conditions in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Exchanging sexual favors or experiences online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 of playing 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way of communication through cellphone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that is responsible for keeping you healthy and can be negatively effected by this addiction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online _____- act of buying products and having them delivered to your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device everyone has and carries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Risk of distancing from other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Disease of Today (S.D. BGSU, Tasha Ford)</dc:title>
  <dcterms:created xsi:type="dcterms:W3CDTF">2021-10-11T18:59:14Z</dcterms:created>
  <dcterms:modified xsi:type="dcterms:W3CDTF">2021-10-11T18:59:14Z</dcterms:modified>
</cp:coreProperties>
</file>