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Disney Movie Quiz!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Avengers    </w:t>
      </w:r>
      <w:r>
        <w:t xml:space="preserve">   Mary Poppins    </w:t>
      </w:r>
      <w:r>
        <w:t xml:space="preserve">   Christopher Robin    </w:t>
      </w:r>
      <w:r>
        <w:t xml:space="preserve">   Incredibles    </w:t>
      </w:r>
      <w:r>
        <w:t xml:space="preserve">   Dumbo    </w:t>
      </w:r>
      <w:r>
        <w:t xml:space="preserve">   Monsters Inc.    </w:t>
      </w:r>
      <w:r>
        <w:t xml:space="preserve">   Toy Story    </w:t>
      </w:r>
      <w:r>
        <w:t xml:space="preserve">   Beauty and the Beast    </w:t>
      </w:r>
      <w:r>
        <w:t xml:space="preserve">   Tarzan    </w:t>
      </w:r>
      <w:r>
        <w:t xml:space="preserve">   Tangled    </w:t>
      </w:r>
      <w:r>
        <w:t xml:space="preserve">   The Little Mermaid    </w:t>
      </w:r>
      <w:r>
        <w:t xml:space="preserve">   Frozen    </w:t>
      </w:r>
      <w:r>
        <w:t xml:space="preserve">   Aladdin    </w:t>
      </w:r>
      <w:r>
        <w:t xml:space="preserve">   Cinderella    </w:t>
      </w:r>
      <w:r>
        <w:t xml:space="preserve">   The Lion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Disney Movie Quiz!</dc:title>
  <dcterms:created xsi:type="dcterms:W3CDTF">2021-10-11T18:59:01Z</dcterms:created>
  <dcterms:modified xsi:type="dcterms:W3CDTF">2021-10-11T18:59:01Z</dcterms:modified>
</cp:coreProperties>
</file>