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Disreputable History of Frankie Landau-Banks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gave Frankie this shirt, the  ___________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Frankie and Elizabeth got into an argument about male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Frankie was rolling up _____ she felt another pull on the end of it and got very worried and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"Alpha Dog" has a girlfriend everyone calls her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____ _____ party was the first  time Frankie and Matthew kissed, along with the first time Frankie snucl off campus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Alpha found Frankie on this platform looking for the book of the bassets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Frankie's family and friends see her as (and sometimes call her) to show her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boy Frankie met on the boardwalk, who took her custard and turned out to be one of Matthew's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Frankie uses these "kids of words" very frequently when trying to prove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turned Frankie in to Mr.Richmond after being told what she had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one of many pranks that Frankie directed for the Bassets to do, in which the bassets put bras and women's undergarments on famous statues around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of _______ states that when you break the rules you have a sense of someone watching you , so you follow the "unwritten rules"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male, secret society in which mostly seniors were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Porter wanted to talk to Frankie he convinced her with ______ _____ at the "Front Porch"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spy for "Alpha" and was also Frankie's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Frankie felt like a _______ after yelling at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sacred _____ statue was relocated to the old swimming pool, by the Bassets, to show that the old rules of the school are not important to the students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for the Bassets is for loyalty and to help with the search of the book, the Disreputable History of the Basset Hounds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Frankie's father, also called, ______, was also in the Bassets 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Frankie's older sister is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Disreputable History of Frankie Landau-Banks</dc:title>
  <dcterms:created xsi:type="dcterms:W3CDTF">2021-10-11T18:57:52Z</dcterms:created>
  <dcterms:modified xsi:type="dcterms:W3CDTF">2021-10-11T18:57:52Z</dcterms:modified>
</cp:coreProperties>
</file>