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Distance Between Lost And 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camp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 was throwing ______ at Hallelujah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was spreading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Hallelujah met her in the dorm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flew over them when they went off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book has little to no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Luke could be called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party was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protagonist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Luke's father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was a big _____ storm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started to ___ on day six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kids sat around the _____ ______ and sang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kids went on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kids went through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the went off the hike with Rachel and Hallelujah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holiday that Hallelujah was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drinking ____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drink was spilled on Hallelujah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took the campers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Hallelujah didn't know who she ____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Hallelujah used to love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Hallelujah missed 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Hallelujah fell in this at the beginning of the hike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Distance Between Lost And Found</dc:title>
  <dcterms:created xsi:type="dcterms:W3CDTF">2021-10-11T18:58:56Z</dcterms:created>
  <dcterms:modified xsi:type="dcterms:W3CDTF">2021-10-11T18:58:56Z</dcterms:modified>
</cp:coreProperties>
</file>