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Distance Between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band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Caymen tries to design what to help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everyone tell Caymen she should go for Mason instead of Xander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Skye's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Caymen feel when she finds out that her mom wasn't pregnant and that it was worse than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Brings Caymen hot chocolate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Xander's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Mathew was actually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 Caymen finds her black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Fancy hotel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Caymen Take Xander for Career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girl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magazine did Caymen find Xander holdong a girls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guy Skye and Henry set Caymen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Caymen's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Mr. Lockwood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Caymen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business do Caymen and her mother run</w:t>
            </w:r>
          </w:p>
        </w:tc>
      </w:tr>
    </w:tbl>
    <w:p>
      <w:pPr>
        <w:pStyle w:val="WordBankLarge"/>
      </w:pPr>
      <w:r>
        <w:t xml:space="preserve">   Kasie West    </w:t>
      </w:r>
      <w:r>
        <w:t xml:space="preserve">   Caymen Meyers    </w:t>
      </w:r>
      <w:r>
        <w:t xml:space="preserve">   Skye Lockwood    </w:t>
      </w:r>
      <w:r>
        <w:t xml:space="preserve">   Henry    </w:t>
      </w:r>
      <w:r>
        <w:t xml:space="preserve">   Mr.Spence     </w:t>
      </w:r>
      <w:r>
        <w:t xml:space="preserve">   The Crusty Toads    </w:t>
      </w:r>
      <w:r>
        <w:t xml:space="preserve">   Xander Spence    </w:t>
      </w:r>
      <w:r>
        <w:t xml:space="preserve">   Mason    </w:t>
      </w:r>
      <w:r>
        <w:t xml:space="preserve">   Tic    </w:t>
      </w:r>
      <w:r>
        <w:t xml:space="preserve">   A doll store    </w:t>
      </w:r>
      <w:r>
        <w:t xml:space="preserve">   Selfish sad    </w:t>
      </w:r>
      <w:r>
        <w:t xml:space="preserve">   A graveyard    </w:t>
      </w:r>
      <w:r>
        <w:t xml:space="preserve">   shes poor    </w:t>
      </w:r>
      <w:r>
        <w:t xml:space="preserve">   Starz Magazine    </w:t>
      </w:r>
      <w:r>
        <w:t xml:space="preserve">   Webpage    </w:t>
      </w:r>
      <w:r>
        <w:t xml:space="preserve">   Lucas    </w:t>
      </w:r>
      <w:r>
        <w:t xml:space="preserve">   Salvation Army    </w:t>
      </w:r>
      <w:r>
        <w:t xml:space="preserve">   seventeen    </w:t>
      </w:r>
      <w:r>
        <w:t xml:space="preserve">   Skye's dad    </w:t>
      </w:r>
      <w:r>
        <w:t xml:space="preserve">   a bill collecter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Distance Between Us</dc:title>
  <dcterms:created xsi:type="dcterms:W3CDTF">2021-10-11T18:58:44Z</dcterms:created>
  <dcterms:modified xsi:type="dcterms:W3CDTF">2021-10-11T18:58:44Z</dcterms:modified>
</cp:coreProperties>
</file>